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leader of the Communist Party in Indochina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dropped from US planes in firebombing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theory that if one nation becomes communist then all nations will become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troops would move through a designated area destroying enemy troops as they found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herbicide used in the Vietnam War to defoliate forest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General who commanded American military operations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kennedy’s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youngest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massacre did innocent women and children get brutally murdered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massive surprise attack by the Vietcong on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guerrilla soldiers of the Communist faction in South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2021-10-11T20:53:26Z</dcterms:created>
  <dcterms:modified xsi:type="dcterms:W3CDTF">2021-10-11T20:53:26Z</dcterms:modified>
</cp:coreProperties>
</file>