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 Draft    </w:t>
      </w:r>
      <w:r>
        <w:t xml:space="preserve">   Proxy War    </w:t>
      </w:r>
      <w:r>
        <w:t xml:space="preserve">   USSR    </w:t>
      </w:r>
      <w:r>
        <w:t xml:space="preserve">   Ngo Dinh Diem    </w:t>
      </w:r>
      <w:r>
        <w:t xml:space="preserve">   ho chi minh    </w:t>
      </w:r>
      <w:r>
        <w:t xml:space="preserve">   Domino theory    </w:t>
      </w:r>
      <w:r>
        <w:t xml:space="preserve">   dove    </w:t>
      </w:r>
      <w:r>
        <w:t xml:space="preserve">   hawk    </w:t>
      </w:r>
      <w:r>
        <w:t xml:space="preserve">   America    </w:t>
      </w:r>
      <w:r>
        <w:t xml:space="preserve">   soviet union    </w:t>
      </w:r>
      <w:r>
        <w:t xml:space="preserve">   Vietnam war    </w:t>
      </w:r>
      <w:r>
        <w:t xml:space="preserve">   capitalism    </w:t>
      </w:r>
      <w:r>
        <w:t xml:space="preserve">   south korea    </w:t>
      </w:r>
      <w:r>
        <w:t xml:space="preserve">   communism    </w:t>
      </w:r>
      <w:r>
        <w:t xml:space="preserve">   north korea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word search</dc:title>
  <dcterms:created xsi:type="dcterms:W3CDTF">2021-10-11T20:52:18Z</dcterms:created>
  <dcterms:modified xsi:type="dcterms:W3CDTF">2021-10-11T20:52:18Z</dcterms:modified>
</cp:coreProperties>
</file>