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viikingid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viikingite õitsengu aeg?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linane kleit, villane tuunika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millega tegelesid viikingid?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Orm, Björn, Rolf, Harold.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kuidas nimetati ida suunas purjetanud viikingeid?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Odin, Thro ja Loki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Millest oli ehitatud viikingite laevad?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varjaagid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Millega viikingid kauplseid?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Orjade,karusnahkade, hõbeda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meeste riietus.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käsitöö ja kaubandusega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naiste riietus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8-11 sajand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kuidas elasid viikingid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Tamme puust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viikingite nimed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pikk särk, püksid ja nahkvest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viikingite jumalad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Suurte perekondadega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viikingid</dc:title>
  <dcterms:created xsi:type="dcterms:W3CDTF">2021-10-11T20:53:55Z</dcterms:created>
  <dcterms:modified xsi:type="dcterms:W3CDTF">2021-10-11T20:53:55Z</dcterms:modified>
</cp:coreProperties>
</file>