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most famous Viking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Vikings bury their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Vikings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long distance travel the Vikings used broader vessels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Vikings drink on festive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Wealthy, powerful and Viking nobelmen were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Vikings called camels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Vikings made their ships look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Vikings used an alphabet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did the Vikings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Viking axe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Viking chess board is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sleek fast moving vessel used for lighting raid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writing used was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Viking mythology the entire cosmos was linked together by a gigantic ash tree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</dc:title>
  <dcterms:created xsi:type="dcterms:W3CDTF">2021-10-11T20:53:49Z</dcterms:created>
  <dcterms:modified xsi:type="dcterms:W3CDTF">2021-10-11T20:53:49Z</dcterms:modified>
</cp:coreProperties>
</file>