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viking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of north Europe consisting of Norway,Iceland,ect.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people or clan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hammer with a sharp 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Scandinavian seafaring pirate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 piece of metal held by a piece of leather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danish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viking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paying tributes to viking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viking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 to live on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Germanic language of medieval Norway,Iceland ,etc.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loose garment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norse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Norwegian Explorer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"team" that killed villages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folktales of gods,goddesses,supernatural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gods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amount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in laws in force in the northeast England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  </dc:title>
  <dcterms:created xsi:type="dcterms:W3CDTF">2021-10-11T20:53:12Z</dcterms:created>
  <dcterms:modified xsi:type="dcterms:W3CDTF">2021-10-11T20:53:12Z</dcterms:modified>
</cp:coreProperties>
</file>