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origin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saga    </w:t>
      </w:r>
      <w:r>
        <w:t xml:space="preserve">   jol    </w:t>
      </w:r>
      <w:r>
        <w:t xml:space="preserve">   lag    </w:t>
      </w:r>
      <w:r>
        <w:t xml:space="preserve">   slatra    </w:t>
      </w:r>
      <w:r>
        <w:t xml:space="preserve">   rannsaka    </w:t>
      </w:r>
      <w:r>
        <w:t xml:space="preserve">   gunn    </w:t>
      </w:r>
      <w:r>
        <w:t xml:space="preserve">   cleg    </w:t>
      </w:r>
      <w:r>
        <w:t xml:space="preserve">   addle    </w:t>
      </w:r>
      <w:r>
        <w:t xml:space="preserve">   vondr    </w:t>
      </w:r>
      <w:r>
        <w:t xml:space="preserve">   veikr    </w:t>
      </w:r>
      <w:r>
        <w:t xml:space="preserve">   slafra    </w:t>
      </w:r>
      <w:r>
        <w:t xml:space="preserve">   skaka    </w:t>
      </w:r>
      <w:r>
        <w:t xml:space="preserve">   mistaka    </w:t>
      </w:r>
      <w:r>
        <w:t xml:space="preserve">   heimta    </w:t>
      </w:r>
      <w:r>
        <w:t xml:space="preserve">   freknur    </w:t>
      </w:r>
      <w:r>
        <w:t xml:space="preserve">   skipa    </w:t>
      </w:r>
      <w:r>
        <w:t xml:space="preserve">   kasta    </w:t>
      </w:r>
      <w:r>
        <w:t xml:space="preserve">   bask    </w:t>
      </w:r>
      <w:r>
        <w:t xml:space="preserve">   bairn    </w:t>
      </w:r>
      <w:r>
        <w:t xml:space="preserve">   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origin</dc:title>
  <dcterms:created xsi:type="dcterms:W3CDTF">2021-10-11T20:53:33Z</dcterms:created>
  <dcterms:modified xsi:type="dcterms:W3CDTF">2021-10-11T20:53:33Z</dcterms:modified>
</cp:coreProperties>
</file>