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helmet    </w:t>
      </w:r>
      <w:r>
        <w:t xml:space="preserve">   spear    </w:t>
      </w:r>
      <w:r>
        <w:t xml:space="preserve">   shield    </w:t>
      </w:r>
      <w:r>
        <w:t xml:space="preserve">   sword    </w:t>
      </w:r>
      <w:r>
        <w:t xml:space="preserve">   Björn Ironside    </w:t>
      </w:r>
      <w:r>
        <w:t xml:space="preserve">   king Alfred    </w:t>
      </w:r>
      <w:r>
        <w:t xml:space="preserve">   Norsemen    </w:t>
      </w:r>
      <w:r>
        <w:t xml:space="preserve">   raids    </w:t>
      </w:r>
      <w:r>
        <w:t xml:space="preserve">   slaves    </w:t>
      </w:r>
      <w:r>
        <w:t xml:space="preserve">   Monks    </w:t>
      </w:r>
      <w:r>
        <w:t xml:space="preserve">   Northumberland    </w:t>
      </w:r>
      <w:r>
        <w:t xml:space="preserve">   england    </w:t>
      </w:r>
      <w:r>
        <w:t xml:space="preserve">   denmark    </w:t>
      </w:r>
      <w:r>
        <w:t xml:space="preserve">   Norway    </w:t>
      </w:r>
      <w:r>
        <w:t xml:space="preserve">   Sweden    </w:t>
      </w:r>
      <w:r>
        <w:t xml:space="preserve">   northmen    </w:t>
      </w:r>
      <w:r>
        <w:t xml:space="preserve">   longboats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</dc:title>
  <dcterms:created xsi:type="dcterms:W3CDTF">2021-10-11T20:53:46Z</dcterms:created>
  <dcterms:modified xsi:type="dcterms:W3CDTF">2021-10-11T20:53:46Z</dcterms:modified>
</cp:coreProperties>
</file>