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vikings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goods    </w:t>
      </w:r>
      <w:r>
        <w:t xml:space="preserve">   steal    </w:t>
      </w:r>
      <w:r>
        <w:t xml:space="preserve">   longhouse    </w:t>
      </w:r>
      <w:r>
        <w:t xml:space="preserve">   boat    </w:t>
      </w:r>
      <w:r>
        <w:t xml:space="preserve">   trade    </w:t>
      </w:r>
      <w:r>
        <w:t xml:space="preserve">   helmet    </w:t>
      </w:r>
      <w:r>
        <w:t xml:space="preserve">   armour    </w:t>
      </w:r>
      <w:r>
        <w:t xml:space="preserve">   sword    </w:t>
      </w:r>
      <w:r>
        <w:t xml:space="preserve">   weapon    </w:t>
      </w:r>
      <w:r>
        <w:t xml:space="preserve">   shield    </w:t>
      </w:r>
      <w:r>
        <w:t xml:space="preserve">   battle    </w:t>
      </w:r>
      <w:r>
        <w:t xml:space="preserve">   vikings    </w:t>
      </w:r>
      <w:r>
        <w:t xml:space="preserve">   scandinavia    </w:t>
      </w:r>
      <w:r>
        <w:t xml:space="preserve">   loot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vikings</dc:title>
  <dcterms:created xsi:type="dcterms:W3CDTF">2021-10-11T20:53:56Z</dcterms:created>
  <dcterms:modified xsi:type="dcterms:W3CDTF">2021-10-11T20:53:56Z</dcterms:modified>
</cp:coreProperties>
</file>