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helmet    </w:t>
      </w:r>
      <w:r>
        <w:t xml:space="preserve">   invade    </w:t>
      </w:r>
      <w:r>
        <w:t xml:space="preserve">   longship    </w:t>
      </w:r>
      <w:r>
        <w:t xml:space="preserve">   odin    </w:t>
      </w:r>
      <w:r>
        <w:t xml:space="preserve">   sheild    </w:t>
      </w:r>
      <w:r>
        <w:t xml:space="preserve">   spear    </w:t>
      </w:r>
      <w:r>
        <w:t xml:space="preserve">   sword    </w:t>
      </w:r>
      <w:r>
        <w:t xml:space="preserve">   thor    </w:t>
      </w:r>
      <w:r>
        <w:t xml:space="preserve">   trader    </w:t>
      </w:r>
      <w:r>
        <w:t xml:space="preserve">   vikings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2021-10-11T20:52:42Z</dcterms:created>
  <dcterms:modified xsi:type="dcterms:W3CDTF">2021-10-11T20:52:42Z</dcterms:modified>
</cp:coreProperties>
</file>