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invaders    </w:t>
      </w:r>
      <w:r>
        <w:t xml:space="preserve">   erik the red    </w:t>
      </w:r>
      <w:r>
        <w:t xml:space="preserve">   war    </w:t>
      </w:r>
      <w:r>
        <w:t xml:space="preserve">   helmets    </w:t>
      </w:r>
      <w:r>
        <w:t xml:space="preserve">   runes    </w:t>
      </w:r>
      <w:r>
        <w:t xml:space="preserve">   theft    </w:t>
      </w:r>
      <w:r>
        <w:t xml:space="preserve">   armour    </w:t>
      </w:r>
      <w:r>
        <w:t xml:space="preserve">   sheilds    </w:t>
      </w:r>
      <w:r>
        <w:t xml:space="preserve">   village    </w:t>
      </w:r>
      <w:r>
        <w:t xml:space="preserve">   huts    </w:t>
      </w:r>
      <w:r>
        <w:t xml:space="preserve">   animal skin    </w:t>
      </w:r>
      <w:r>
        <w:t xml:space="preserve">   long ship    </w:t>
      </w:r>
      <w:r>
        <w:t xml:space="preserve">   mace    </w:t>
      </w:r>
      <w:r>
        <w:t xml:space="preserve">   sword    </w:t>
      </w:r>
      <w:r>
        <w:t xml:space="preserve">   axe    </w:t>
      </w:r>
      <w:r>
        <w:t xml:space="preserve">   beserk    </w:t>
      </w:r>
      <w:r>
        <w:t xml:space="preserve">   woolen clothes    </w:t>
      </w:r>
      <w:r>
        <w:t xml:space="preserve">   monk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2021-10-11T20:52:53Z</dcterms:created>
  <dcterms:modified xsi:type="dcterms:W3CDTF">2021-10-11T20:52:53Z</dcterms:modified>
</cp:coreProperties>
</file>