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norsemen    </w:t>
      </w:r>
      <w:r>
        <w:t xml:space="preserve">   warriors    </w:t>
      </w:r>
      <w:r>
        <w:t xml:space="preserve">   raven    </w:t>
      </w:r>
      <w:r>
        <w:t xml:space="preserve">   raid    </w:t>
      </w:r>
      <w:r>
        <w:t xml:space="preserve">   helmet    </w:t>
      </w:r>
      <w:r>
        <w:t xml:space="preserve">   norse    </w:t>
      </w:r>
      <w:r>
        <w:t xml:space="preserve">   vikings    </w:t>
      </w:r>
      <w:r>
        <w:t xml:space="preserve">   odin    </w:t>
      </w:r>
      <w:r>
        <w:t xml:space="preserve">   combat    </w:t>
      </w:r>
      <w:r>
        <w:t xml:space="preserve">   trade    </w:t>
      </w:r>
      <w:r>
        <w:t xml:space="preserve">   beard    </w:t>
      </w:r>
      <w:r>
        <w:t xml:space="preserve">   drinking horn    </w:t>
      </w:r>
      <w:r>
        <w:t xml:space="preserve">   longhouse    </w:t>
      </w:r>
      <w:r>
        <w:t xml:space="preserve">   kubb    </w:t>
      </w:r>
      <w:r>
        <w:t xml:space="preserve">   loki    </w:t>
      </w:r>
      <w:r>
        <w:t xml:space="preserve">   thor    </w:t>
      </w:r>
      <w:r>
        <w:t xml:space="preserve">   brooches    </w:t>
      </w:r>
      <w:r>
        <w:t xml:space="preserve">   longboat    </w:t>
      </w:r>
      <w:r>
        <w:t xml:space="preserve">   scandinavia    </w:t>
      </w:r>
      <w:r>
        <w:t xml:space="preserve">   runes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2021-10-11T20:53:00Z</dcterms:created>
  <dcterms:modified xsi:type="dcterms:W3CDTF">2021-10-11T20:53:00Z</dcterms:modified>
</cp:coreProperties>
</file>