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 structure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bloom before it blooms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vine if its not producing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lateral branch rachis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top of the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considered a "dead-arm"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helps capture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veins and absorbs sunlight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latera; branch rachis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wood in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rough outside of the 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underground part of the 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stem portion of the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year old shoot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is when you cut the vine to regulate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located between nodes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supports the weight of the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flowers fused by the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lighting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pedicel and peduncle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fruit start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grapes come off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short bearer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male exclusive plant part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word for the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internode 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 structure vocab</dc:title>
  <dcterms:created xsi:type="dcterms:W3CDTF">2021-10-11T20:52:59Z</dcterms:created>
  <dcterms:modified xsi:type="dcterms:W3CDTF">2021-10-11T20:52:59Z</dcterms:modified>
</cp:coreProperties>
</file>