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name's _________ with a B adn i've been afraid of insects my whole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cant believe you've _______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i get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an __________! Thanksssss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 welcome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at all those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 my name's trey and i have __________ game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could've dropped 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___________ my dudes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smell like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boy, I love you, bleh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vines</dc:title>
  <dcterms:created xsi:type="dcterms:W3CDTF">2021-10-11T20:53:43Z</dcterms:created>
  <dcterms:modified xsi:type="dcterms:W3CDTF">2021-10-11T20:53:43Z</dcterms:modified>
</cp:coreProperties>
</file>