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human rights    </w:t>
      </w:r>
      <w:r>
        <w:t xml:space="preserve">   peace    </w:t>
      </w:r>
      <w:r>
        <w:t xml:space="preserve">   immigration    </w:t>
      </w:r>
      <w:r>
        <w:t xml:space="preserve">   indigenous    </w:t>
      </w:r>
      <w:r>
        <w:t xml:space="preserve">   canada    </w:t>
      </w:r>
      <w:r>
        <w:t xml:space="preserve">   corrupt    </w:t>
      </w:r>
      <w:r>
        <w:t xml:space="preserve">   education    </w:t>
      </w:r>
      <w:r>
        <w:t xml:space="preserve">   speech    </w:t>
      </w:r>
      <w:r>
        <w:t xml:space="preserve">   health care    </w:t>
      </w:r>
      <w:r>
        <w:t xml:space="preserve">   people    </w:t>
      </w:r>
      <w:r>
        <w:t xml:space="preserve">   society    </w:t>
      </w:r>
      <w:r>
        <w:t xml:space="preserve">   government    </w:t>
      </w:r>
      <w:r>
        <w:t xml:space="preserve">   united nations    </w:t>
      </w:r>
      <w:r>
        <w:t xml:space="preserve">   live    </w:t>
      </w:r>
      <w:r>
        <w:t xml:space="preserve">   violations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violations</dc:title>
  <dcterms:created xsi:type="dcterms:W3CDTF">2021-10-11T20:54:44Z</dcterms:created>
  <dcterms:modified xsi:type="dcterms:W3CDTF">2021-10-11T20:54:44Z</dcterms:modified>
</cp:coreProperties>
</file>