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unintentional    </w:t>
      </w:r>
      <w:r>
        <w:t xml:space="preserve">   punishment    </w:t>
      </w:r>
      <w:r>
        <w:t xml:space="preserve">   blood pressure    </w:t>
      </w:r>
      <w:r>
        <w:t xml:space="preserve">   adrenaline    </w:t>
      </w:r>
      <w:r>
        <w:t xml:space="preserve">   behaviour    </w:t>
      </w:r>
      <w:r>
        <w:t xml:space="preserve">   athlete    </w:t>
      </w:r>
      <w:r>
        <w:t xml:space="preserve">   media    </w:t>
      </w:r>
      <w:r>
        <w:t xml:space="preserve">   copy    </w:t>
      </w:r>
      <w:r>
        <w:t xml:space="preserve">   reputation    </w:t>
      </w:r>
      <w:r>
        <w:t xml:space="preserve">   injury    </w:t>
      </w:r>
      <w:r>
        <w:t xml:space="preserve">   ban    </w:t>
      </w:r>
      <w:r>
        <w:t xml:space="preserve">   consequence    </w:t>
      </w:r>
      <w:r>
        <w:t xml:space="preserve">   upset    </w:t>
      </w:r>
      <w:r>
        <w:t xml:space="preserve">   instinct    </w:t>
      </w:r>
      <w:r>
        <w:t xml:space="preserve">   frustration    </w:t>
      </w:r>
      <w:r>
        <w:t xml:space="preserve">   anger    </w:t>
      </w:r>
      <w:r>
        <w:t xml:space="preserve">   inflict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in sport</dc:title>
  <dcterms:created xsi:type="dcterms:W3CDTF">2021-10-11T20:53:47Z</dcterms:created>
  <dcterms:modified xsi:type="dcterms:W3CDTF">2021-10-11T20:53:47Z</dcterms:modified>
</cp:coreProperties>
</file>