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violent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Mario's brother in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god with fire for hair (god of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most seen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Malaysia______________ was banned by the Federal Territory for Muslims for promoting the search for power, which leads to gambling and safety issues related to playing the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____________, games are classified by the "On Protecting Children from Information Harmful to Their Health and Development" federal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Journal of the American Medical Association found that habitual violent video game playing had a causal link with increased, long-term___________________________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_________was one of the first notable games to be banned in multiple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__________is a social network phenomenon dating from 2016 that is claimed to exist in several countries. It is a "game" reportedly consisting of a series of tasks assigned to players by administrators over a 50-day period, initially innocuous before introducing elements of self-harm and the final challenge requiring the player to commit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video games have ever been banned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main enemy in Mario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violent video games</dc:title>
  <dcterms:created xsi:type="dcterms:W3CDTF">2021-10-11T20:54:33Z</dcterms:created>
  <dcterms:modified xsi:type="dcterms:W3CDTF">2021-10-11T20:54:33Z</dcterms:modified>
</cp:coreProperties>
</file>