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violet, vert et jaune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marqueur    </w:t>
      </w:r>
      <w:r>
        <w:t xml:space="preserve">   couleurs    </w:t>
      </w:r>
      <w:r>
        <w:t xml:space="preserve">   noir    </w:t>
      </w:r>
      <w:r>
        <w:t xml:space="preserve">   rose    </w:t>
      </w:r>
      <w:r>
        <w:t xml:space="preserve">   bleu    </w:t>
      </w:r>
      <w:r>
        <w:t xml:space="preserve">   vert    </w:t>
      </w:r>
      <w:r>
        <w:t xml:space="preserve">   rouge    </w:t>
      </w:r>
      <w:r>
        <w:t xml:space="preserve">   orange    </w:t>
      </w:r>
      <w:r>
        <w:t xml:space="preserve">   jaune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violet, vert et jaune</dc:title>
  <dcterms:created xsi:type="dcterms:W3CDTF">2021-10-11T20:54:18Z</dcterms:created>
  <dcterms:modified xsi:type="dcterms:W3CDTF">2021-10-11T20:54:18Z</dcterms:modified>
</cp:coreProperties>
</file>