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viperfish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david    </w:t>
      </w:r>
      <w:r>
        <w:t xml:space="preserve">   derrick    </w:t>
      </w:r>
      <w:r>
        <w:t xml:space="preserve">   seadog    </w:t>
      </w:r>
      <w:r>
        <w:t xml:space="preserve">   wobogong    </w:t>
      </w:r>
      <w:r>
        <w:t xml:space="preserve">   gryffindor    </w:t>
      </w:r>
      <w:r>
        <w:t xml:space="preserve">   hufflepuff    </w:t>
      </w:r>
      <w:r>
        <w:t xml:space="preserve">   ravenclaw    </w:t>
      </w:r>
      <w:r>
        <w:t xml:space="preserve">   slytherin    </w:t>
      </w:r>
      <w:r>
        <w:t xml:space="preserve">   sunflower    </w:t>
      </w:r>
      <w:r>
        <w:t xml:space="preserve">   kansas    </w:t>
      </w:r>
      <w:r>
        <w:t xml:space="preserve">   k-state    </w:t>
      </w:r>
      <w:r>
        <w:t xml:space="preserve">   ku    </w:t>
      </w:r>
      <w:r>
        <w:t xml:space="preserve">   rachet    </w:t>
      </w:r>
      <w:r>
        <w:t xml:space="preserve">   cabasa    </w:t>
      </w:r>
      <w:r>
        <w:t xml:space="preserve">   triangle    </w:t>
      </w:r>
      <w:r>
        <w:t xml:space="preserve">   timpany    </w:t>
      </w:r>
      <w:r>
        <w:t xml:space="preserve">   drum    </w:t>
      </w:r>
      <w:r>
        <w:t xml:space="preserve">   snare    </w:t>
      </w:r>
      <w:r>
        <w:t xml:space="preserve">   xylophones    </w:t>
      </w:r>
      <w:r>
        <w:t xml:space="preserve">   bells    </w:t>
      </w:r>
      <w:r>
        <w:t xml:space="preserve">   math    </w:t>
      </w:r>
      <w:r>
        <w:t xml:space="preserve">   reading    </w:t>
      </w:r>
      <w:r>
        <w:t xml:space="preserve">   social studies    </w:t>
      </w:r>
      <w:r>
        <w:t xml:space="preserve">   science    </w:t>
      </w:r>
      <w:r>
        <w:t xml:space="preserve">   band    </w:t>
      </w:r>
      <w:r>
        <w:t xml:space="preserve">   taylor    </w:t>
      </w:r>
      <w:r>
        <w:t xml:space="preserve">   ava    </w:t>
      </w:r>
      <w:r>
        <w:t xml:space="preserve">   viperfish    </w:t>
      </w:r>
      <w:r>
        <w:t xml:space="preserve">   emily    </w:t>
      </w:r>
      <w:r>
        <w:t xml:space="preserve">   phoebe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viperfish</dc:title>
  <dcterms:created xsi:type="dcterms:W3CDTF">2021-10-11T20:54:34Z</dcterms:created>
  <dcterms:modified xsi:type="dcterms:W3CDTF">2021-10-11T20:54:34Z</dcterms:modified>
</cp:coreProperties>
</file>