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of Virginia is "Old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Virginia was named for England's "Virgin Queen". What was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Virginia is known as "the ________ of a nation"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largest office building in the world and is located in Arlington,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orator of the "Give me Liberty or Give me Death" speech in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surrender of Cornwallis ending the American Revolution was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tree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tomb of the unknown soldier is in this National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city in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of President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of the original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English settlement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home of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Robert E Lee surrendered to Ulysses Grant ending the Civil War at the court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Virginia's major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US Presidents who were born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capital of Virginia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2021-10-11T20:55:08Z</dcterms:created>
  <dcterms:modified xsi:type="dcterms:W3CDTF">2021-10-11T20:55:08Z</dcterms:modified>
</cp:coreProperties>
</file>