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"virtual" Bavarian Festival -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BAVARIA    </w:t>
      </w:r>
      <w:r>
        <w:t xml:space="preserve">   BEER    </w:t>
      </w:r>
      <w:r>
        <w:t xml:space="preserve">   BIERGARTEN    </w:t>
      </w:r>
      <w:r>
        <w:t xml:space="preserve">   BRATWURST    </w:t>
      </w:r>
      <w:r>
        <w:t xml:space="preserve">   DANCING    </w:t>
      </w:r>
      <w:r>
        <w:t xml:space="preserve">   DIRNDL    </w:t>
      </w:r>
      <w:r>
        <w:t xml:space="preserve">   FESTIVAL    </w:t>
      </w:r>
      <w:r>
        <w:t xml:space="preserve">   FUN    </w:t>
      </w:r>
      <w:r>
        <w:t xml:space="preserve">   GAMES    </w:t>
      </w:r>
      <w:r>
        <w:t xml:space="preserve">   GERMANY    </w:t>
      </w:r>
      <w:r>
        <w:t xml:space="preserve">   GOULASH    </w:t>
      </w:r>
      <w:r>
        <w:t xml:space="preserve">   HERITAGE    </w:t>
      </w:r>
      <w:r>
        <w:t xml:space="preserve">   HOFBRAU    </w:t>
      </w:r>
      <w:r>
        <w:t xml:space="preserve">   LEBKUCHEN    </w:t>
      </w:r>
      <w:r>
        <w:t xml:space="preserve">   LEDERHOSEN    </w:t>
      </w:r>
      <w:r>
        <w:t xml:space="preserve">   LITER    </w:t>
      </w:r>
      <w:r>
        <w:t xml:space="preserve">   MASSKRUG    </w:t>
      </w:r>
      <w:r>
        <w:t xml:space="preserve">   MUNICH    </w:t>
      </w:r>
      <w:r>
        <w:t xml:space="preserve">   MUSIC    </w:t>
      </w:r>
      <w:r>
        <w:t xml:space="preserve">   OKTOBERFEST    </w:t>
      </w:r>
      <w:r>
        <w:t xml:space="preserve">   OOMPAH    </w:t>
      </w:r>
      <w:r>
        <w:t xml:space="preserve">   PRETZEL    </w:t>
      </w:r>
      <w:r>
        <w:t xml:space="preserve">   PROSIT    </w:t>
      </w:r>
      <w:r>
        <w:t xml:space="preserve">   SAUERBRATEN    </w:t>
      </w:r>
      <w:r>
        <w:t xml:space="preserve">   SAUERKRAUT    </w:t>
      </w:r>
      <w:r>
        <w:t xml:space="preserve">   SAUSAGES    </w:t>
      </w:r>
      <w:r>
        <w:t xml:space="preserve">   SCHNAPPS    </w:t>
      </w:r>
      <w:r>
        <w:t xml:space="preserve">   SCHUHPLATTLER    </w:t>
      </w:r>
      <w:r>
        <w:t xml:space="preserve">   STEIN    </w:t>
      </w:r>
      <w:r>
        <w:t xml:space="preserve">   STRUDEL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"virtual" Bavarian Festival - Word Search</dc:title>
  <dcterms:created xsi:type="dcterms:W3CDTF">2021-10-10T23:53:45Z</dcterms:created>
  <dcterms:modified xsi:type="dcterms:W3CDTF">2021-10-10T23:53:45Z</dcterms:modified>
</cp:coreProperties>
</file>