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viruses</w:t>
      </w:r>
    </w:p>
    <w:p>
      <w:pPr>
        <w:pStyle w:val="Questions"/>
      </w:pPr>
      <w:r>
        <w:t xml:space="preserve">1. CTABIARE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SVESUIR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CGUOH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ERADNG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EMRG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LCNCII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SESCNKSI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KSCI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LTSHIOPA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HRTEA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EREMNTTTA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XNOIT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</dc:title>
  <dcterms:created xsi:type="dcterms:W3CDTF">2021-10-11T20:54:09Z</dcterms:created>
  <dcterms:modified xsi:type="dcterms:W3CDTF">2021-10-11T20:54:09Z</dcterms:modified>
</cp:coreProperties>
</file>