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 &amp;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viral reproduction that occurs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whip like structure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viral reproduction that may remain dormant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 source of energy for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first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non-living?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bacterium transfer some of its genetic info with another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do not have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the body immune system to fight of a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cell divides to create 2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can be used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living?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&amp; bacteria</dc:title>
  <dcterms:created xsi:type="dcterms:W3CDTF">2021-10-11T20:55:25Z</dcterms:created>
  <dcterms:modified xsi:type="dcterms:W3CDTF">2021-10-11T20:55:25Z</dcterms:modified>
</cp:coreProperties>
</file>