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viruses, bacteria and more</w:t>
      </w:r>
    </w:p>
    <w:p>
      <w:pPr>
        <w:pStyle w:val="Questions"/>
      </w:pPr>
      <w:r>
        <w:t xml:space="preserve">1. ERCITAAB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SRISEUV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CGOUH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DEAGRN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GMRE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NLIICC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ISNECSKS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CIKS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ASOILTPH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THERA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MEATERNTT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IONXT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viruses, bacteria and more</dc:title>
  <dcterms:created xsi:type="dcterms:W3CDTF">2021-10-11T20:54:07Z</dcterms:created>
  <dcterms:modified xsi:type="dcterms:W3CDTF">2021-10-11T20:54:07Z</dcterms:modified>
</cp:coreProperties>
</file>