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visiting the Cafeteria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Pepsi, Tea, milk...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eating and serving utensils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cappuccino, expresso, or latte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you birthday you 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count on standing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seasoning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addition to choosing different prepared foods, there are _______ where you can order food to be immediately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Chicken Noodle, Split Pea, or tomato bisque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handling the payments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Ketchup, Mustard, Mayo, or relish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Tray used to serve several food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Wipe you face with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will find an assortment of greens, fresh vegetables, or dressing on a serving type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thin hollow paper or plastic tubes, used for sucking up liquids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visiting the Cafeteria</dc:title>
  <dcterms:created xsi:type="dcterms:W3CDTF">2021-10-11T20:55:57Z</dcterms:created>
  <dcterms:modified xsi:type="dcterms:W3CDTF">2021-10-11T20:55:57Z</dcterms:modified>
</cp:coreProperties>
</file>