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visual arts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symmetrical    </w:t>
      </w:r>
      <w:r>
        <w:t xml:space="preserve">   mono-chromatic    </w:t>
      </w:r>
      <w:r>
        <w:t xml:space="preserve">   size    </w:t>
      </w:r>
      <w:r>
        <w:t xml:space="preserve">   tone    </w:t>
      </w:r>
      <w:r>
        <w:t xml:space="preserve">   direction    </w:t>
      </w:r>
      <w:r>
        <w:t xml:space="preserve">   composition    </w:t>
      </w:r>
      <w:r>
        <w:t xml:space="preserve">   perspective    </w:t>
      </w:r>
      <w:r>
        <w:t xml:space="preserve">   shade    </w:t>
      </w:r>
      <w:r>
        <w:t xml:space="preserve">   tints    </w:t>
      </w:r>
      <w:r>
        <w:t xml:space="preserve">   positive    </w:t>
      </w:r>
      <w:r>
        <w:t xml:space="preserve">   negative    </w:t>
      </w:r>
      <w:r>
        <w:t xml:space="preserve">   organic    </w:t>
      </w:r>
      <w:r>
        <w:t xml:space="preserve">   balance    </w:t>
      </w:r>
      <w:r>
        <w:t xml:space="preserve">   texture    </w:t>
      </w:r>
      <w:r>
        <w:t xml:space="preserve">   contrast    </w:t>
      </w:r>
      <w:r>
        <w:t xml:space="preserve">   focal point    </w:t>
      </w:r>
      <w:r>
        <w:t xml:space="preserve">   asymmetrical    </w:t>
      </w:r>
      <w:r>
        <w:t xml:space="preserve">   glaze    </w:t>
      </w:r>
      <w:r>
        <w:t xml:space="preserve">   repitition    </w:t>
      </w:r>
      <w:r>
        <w:t xml:space="preserve">   blue    </w:t>
      </w:r>
      <w:r>
        <w:t xml:space="preserve">   shape    </w:t>
      </w:r>
      <w:r>
        <w:t xml:space="preserve">   yellow    </w:t>
      </w:r>
      <w:r>
        <w:t xml:space="preserve">   red    </w:t>
      </w:r>
      <w:r>
        <w:t xml:space="preserve">   kiln    </w:t>
      </w:r>
      <w:r>
        <w:t xml:space="preserve">   colour    </w:t>
      </w:r>
      <w:r>
        <w:t xml:space="preserve">   line    </w:t>
      </w:r>
      <w:r>
        <w:t xml:space="preserve">   abstract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arts </dc:title>
  <dcterms:created xsi:type="dcterms:W3CDTF">2021-10-11T20:55:25Z</dcterms:created>
  <dcterms:modified xsi:type="dcterms:W3CDTF">2021-10-11T20:55:25Z</dcterms:modified>
</cp:coreProperties>
</file>