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visual guidance</w:t>
      </w:r>
    </w:p>
    <w:p>
      <w:pPr>
        <w:pStyle w:val="Questions"/>
      </w:pPr>
      <w:r>
        <w:t xml:space="preserve">1. SBNEIRNGE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ANNESIODMTORT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MLNTEA MIEAG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CCAOH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AMTTESEAM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ISACLO DEAMI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VOIDES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OBOSK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WHNTII SIIEIBALAPCT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QLEAU IYLBTAI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ANAMNITI INTOTMOIVA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OERPVMI INEENCDOFC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TNEROPITEI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FEENRFTDI ASELGN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GIHTHGHLI KYE ONSTPI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ETNIERENOCFRM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TONINREET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guidance</dc:title>
  <dcterms:created xsi:type="dcterms:W3CDTF">2021-10-11T20:55:50Z</dcterms:created>
  <dcterms:modified xsi:type="dcterms:W3CDTF">2021-10-11T20:55:50Z</dcterms:modified>
</cp:coreProperties>
</file>