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savādāk nosaukt krītošu zvaigzni?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ir masīva, spīdoša plazmas lode?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planētu kura riņķo ap citu zvaigzni? (nevis sauli)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kāda veida galaktika atgādina spirāli?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zvaigžņu kopu kuras zvaigznes ir saskaitāmas ar neapbruņotu aci?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jonosfēras spīdēšanu?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aizņem visu telpu?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plūdmaiņu kuras rezultātā ūdens līmenis paceļas?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ir zeme?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ir piena ceļš?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visums</dc:title>
  <dcterms:created xsi:type="dcterms:W3CDTF">2021-10-11T20:55:01Z</dcterms:created>
  <dcterms:modified xsi:type="dcterms:W3CDTF">2021-10-11T20:55:01Z</dcterms:modified>
</cp:coreProperties>
</file>