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vital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transfer of heat from the surface of one object to the surface of another without direct contact between the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respiratory process by which gases are moved into and out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arterial blood oxygen level less than 60 mm 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abnormal elevation of the temperature of the body above 98.6 because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fever of unknown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transfer of heat energy when a liquid is changed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blood pressure at the instant of maximum cardiac relaxation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transfer of heat from one object to another with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normal respirations that are quiet, effortless, and rhythmical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Balance between heat lost and heat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5th vital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pressure exceeding over 120 over 80 mm 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visible perspiration primarily occurring on the forehead and upper thorax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involuntary body response to temperature differences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rapid regular heart rate ranging between 100 and 150 beats/min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transfer of heat away by air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bacteria or viruses that elevate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pertaining to ventricular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temperature of the deep tissues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vital signs</dc:title>
  <dcterms:created xsi:type="dcterms:W3CDTF">2021-10-11T20:55:34Z</dcterms:created>
  <dcterms:modified xsi:type="dcterms:W3CDTF">2021-10-11T20:55:34Z</dcterms:modified>
</cp:coreProperties>
</file>