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therapist    </w:t>
      </w:r>
      <w:r>
        <w:t xml:space="preserve">   home health aid    </w:t>
      </w:r>
      <w:r>
        <w:t xml:space="preserve">   blood pressure monitor    </w:t>
      </w:r>
      <w:r>
        <w:t xml:space="preserve">   vital signs    </w:t>
      </w:r>
      <w:r>
        <w:t xml:space="preserve">   thermometer    </w:t>
      </w:r>
      <w:r>
        <w:t xml:space="preserve">   experimental design    </w:t>
      </w:r>
      <w:r>
        <w:t xml:space="preserve">   experiment    </w:t>
      </w:r>
      <w:r>
        <w:t xml:space="preserve">   diastolic    </w:t>
      </w:r>
      <w:r>
        <w:t xml:space="preserve">   systolic    </w:t>
      </w:r>
      <w:r>
        <w:t xml:space="preserve">   pulse    </w:t>
      </w:r>
      <w:r>
        <w:t xml:space="preserve">   temperature    </w:t>
      </w:r>
      <w:r>
        <w:t xml:space="preserve">   respiratory rate    </w:t>
      </w:r>
      <w:r>
        <w:t xml:space="preserve">   blood pressure    </w:t>
      </w:r>
      <w:r>
        <w:t xml:space="preserve">   medical detective    </w:t>
      </w:r>
      <w:r>
        <w:t xml:space="preserve">   dependant variable    </w:t>
      </w:r>
      <w:r>
        <w:t xml:space="preserve">   vitals    </w:t>
      </w:r>
      <w:r>
        <w:t xml:space="preserve">   independant variable    </w:t>
      </w:r>
      <w:r>
        <w:t xml:space="preserve">   hypothesis    </w:t>
      </w:r>
      <w:r>
        <w:t xml:space="preserve">   valid    </w:t>
      </w:r>
      <w:r>
        <w:t xml:space="preserve">  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2021-10-11T20:55:37Z</dcterms:created>
  <dcterms:modified xsi:type="dcterms:W3CDTF">2021-10-11T20:55:37Z</dcterms:modified>
</cp:coreProperties>
</file>