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objective    </w:t>
      </w:r>
      <w:r>
        <w:t xml:space="preserve">   subjective    </w:t>
      </w:r>
      <w:r>
        <w:t xml:space="preserve">   vitalsigns    </w:t>
      </w:r>
      <w:r>
        <w:t xml:space="preserve">   pulse    </w:t>
      </w:r>
      <w:r>
        <w:t xml:space="preserve">   measure    </w:t>
      </w:r>
      <w:r>
        <w:t xml:space="preserve">   temperature    </w:t>
      </w:r>
      <w:r>
        <w:t xml:space="preserve">   blood    </w:t>
      </w:r>
      <w:r>
        <w:t xml:space="preserve">   assessment    </w:t>
      </w:r>
      <w:r>
        <w:t xml:space="preserve">   rate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2021-10-11T20:55:49Z</dcterms:created>
  <dcterms:modified xsi:type="dcterms:W3CDTF">2021-10-11T20:55:49Z</dcterms:modified>
</cp:coreProperties>
</file>