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pyrexia    </w:t>
      </w:r>
      <w:r>
        <w:t xml:space="preserve">   fever    </w:t>
      </w:r>
      <w:r>
        <w:t xml:space="preserve">   hypertension    </w:t>
      </w:r>
      <w:r>
        <w:t xml:space="preserve">   tachypnoea    </w:t>
      </w:r>
      <w:r>
        <w:t xml:space="preserve">   spgmomanometer    </w:t>
      </w:r>
      <w:r>
        <w:t xml:space="preserve">   blood pressure    </w:t>
      </w:r>
      <w:r>
        <w:t xml:space="preserve">   stethoscope    </w:t>
      </w:r>
      <w:r>
        <w:t xml:space="preserve">   respiration    </w:t>
      </w:r>
      <w:r>
        <w:t xml:space="preserve">   pulse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2021-10-11T20:54:33Z</dcterms:created>
  <dcterms:modified xsi:type="dcterms:W3CDTF">2021-10-11T20:54:33Z</dcterms:modified>
</cp:coreProperties>
</file>