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vital signs: temp, pulse,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normal breathing is called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slower than normal breathing is called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faster than normal, deep breathing is called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respiration and pulse are counted for ________ each, unless they are abnormal in rhythm or 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list one of the four vital signs of body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breathing is called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faster than normal, shallow breathing is called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difficult, labored, or painful breathing is called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pulse should be taken one full minute if it is________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 should not be used to take a pulse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vital signs: temp, pulse, respiration</dc:title>
  <dcterms:created xsi:type="dcterms:W3CDTF">2021-10-11T20:55:01Z</dcterms:created>
  <dcterms:modified xsi:type="dcterms:W3CDTF">2021-10-11T20:55:01Z</dcterms:modified>
</cp:coreProperties>
</file>