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signs: temperature, pulse,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______should not be used to take the pulse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normal breathing is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hyperventilation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breathing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irregular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______ involves one inhalation and one exhalation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tachypnea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pulse should be taken one full minute if it is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eupnea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respiration and pulse are counted for ______ each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dyspnea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difficult, labored, or painful breathing is called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apnea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speed of the heart beating or breathing is called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faster than normal, shallow breathing is called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30 seconds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faster than normal, deep breathing is called 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thumb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signs: temperature, pulse, respiration</dc:title>
  <dcterms:created xsi:type="dcterms:W3CDTF">2021-10-11T20:55:03Z</dcterms:created>
  <dcterms:modified xsi:type="dcterms:W3CDTF">2021-10-11T20:55:03Z</dcterms:modified>
</cp:coreProperties>
</file>