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 b12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anaemia    </w:t>
      </w:r>
      <w:r>
        <w:t xml:space="preserve">   DNA    </w:t>
      </w:r>
      <w:r>
        <w:t xml:space="preserve">   eggs    </w:t>
      </w:r>
      <w:r>
        <w:t xml:space="preserve">   energy    </w:t>
      </w:r>
      <w:r>
        <w:t xml:space="preserve">   fish    </w:t>
      </w:r>
      <w:r>
        <w:t xml:space="preserve">   folate    </w:t>
      </w:r>
      <w:r>
        <w:t xml:space="preserve">   haemoglobin    </w:t>
      </w:r>
      <w:r>
        <w:t xml:space="preserve">   meat    </w:t>
      </w:r>
      <w:r>
        <w:t xml:space="preserve">   metabolism    </w:t>
      </w:r>
      <w:r>
        <w:t xml:space="preserve">   milk    </w:t>
      </w:r>
      <w:r>
        <w:t xml:space="preserve">   Poultry    </w:t>
      </w:r>
      <w:r>
        <w:t xml:space="preserve">   red blood cell    </w:t>
      </w:r>
      <w:r>
        <w:t xml:space="preserve">   vitamin    </w:t>
      </w:r>
      <w:r>
        <w:t xml:space="preserve">   water soluble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 b12</dc:title>
  <dcterms:created xsi:type="dcterms:W3CDTF">2021-10-11T20:55:23Z</dcterms:created>
  <dcterms:modified xsi:type="dcterms:W3CDTF">2021-10-11T20:55:23Z</dcterms:modified>
</cp:coreProperties>
</file>