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guava    </w:t>
      </w:r>
      <w:r>
        <w:t xml:space="preserve">   healthy    </w:t>
      </w:r>
      <w:r>
        <w:t xml:space="preserve">   immunity    </w:t>
      </w:r>
      <w:r>
        <w:t xml:space="preserve">   organic    </w:t>
      </w:r>
      <w:r>
        <w:t xml:space="preserve">   natural    </w:t>
      </w:r>
      <w:r>
        <w:t xml:space="preserve">   ascorbic acid    </w:t>
      </w:r>
      <w:r>
        <w:t xml:space="preserve">   treats cancer    </w:t>
      </w:r>
      <w:r>
        <w:t xml:space="preserve">   vegetables    </w:t>
      </w:r>
      <w:r>
        <w:t xml:space="preserve">   fruits    </w:t>
      </w:r>
      <w:r>
        <w:t xml:space="preserve">   anaemia    </w:t>
      </w:r>
      <w:r>
        <w:t xml:space="preserve">   strawberries    </w:t>
      </w:r>
      <w:r>
        <w:t xml:space="preserve">   kale    </w:t>
      </w:r>
      <w:r>
        <w:t xml:space="preserve">   vitamin c    </w:t>
      </w:r>
      <w:r>
        <w:t xml:space="preserve">   scurvy    </w:t>
      </w:r>
      <w:r>
        <w:t xml:space="preserve">   oranges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</dc:title>
  <dcterms:created xsi:type="dcterms:W3CDTF">2021-10-11T20:54:37Z</dcterms:created>
  <dcterms:modified xsi:type="dcterms:W3CDTF">2021-10-11T20:54:37Z</dcterms:modified>
</cp:coreProperties>
</file>