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FOR: Healthy eyes and general growth and development, including healthy teeth and skin?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VITAMIN 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FOR: Energy production, immune function and iron absorption?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FOR: Strengthening blood vessels and giving skin its elasticity, anti-oxidant function and iron absorption?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VITAMIN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FOR: Strong healthy bones?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VITAMIN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FOR: Blood circulation, and protection from free radicals?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 VITAMINS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FOR: Blood coagulation – that is, the process by which your blood clots?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CHROMIUM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FOR: Cell renewal and preventing birth defects in pregnancy?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VITAMIN 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FOR: Healthy teeth and bones?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FOLIC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FOR: Building muscles naturally and maintaining healthy blood?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FOR: Immunity, growth and fertility?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VITAMIN 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FOR: Glucose function – making sure every cell in your body gets energy as and when needed?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ZINC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</dc:title>
  <dcterms:created xsi:type="dcterms:W3CDTF">2021-10-11T20:55:29Z</dcterms:created>
  <dcterms:modified xsi:type="dcterms:W3CDTF">2021-10-11T20:55:29Z</dcterms:modified>
</cp:coreProperties>
</file>