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vitamins word scramble</w:t>
      </w:r>
    </w:p>
    <w:p>
      <w:pPr>
        <w:pStyle w:val="Questions"/>
      </w:pPr>
      <w:r>
        <w:t xml:space="preserve">1. IINAHMET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NROI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VILBROAFIN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CZNI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CAMIULC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OIFLC CDIA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NHUSSNEI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EEBTGAVLES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LATEHYH NEATIG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EEXCIESR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word scramble</dc:title>
  <dcterms:created xsi:type="dcterms:W3CDTF">2021-10-11T20:55:39Z</dcterms:created>
  <dcterms:modified xsi:type="dcterms:W3CDTF">2021-10-11T20:55:39Z</dcterms:modified>
</cp:coreProperties>
</file>