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viv vit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that lives through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 of animation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full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breath new life into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live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promotes good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surgery on living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brightly colored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necessary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bring back to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viv vit words</dc:title>
  <dcterms:created xsi:type="dcterms:W3CDTF">2021-10-11T20:55:18Z</dcterms:created>
  <dcterms:modified xsi:type="dcterms:W3CDTF">2021-10-11T20:55:18Z</dcterms:modified>
</cp:coreProperties>
</file>