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viva la comida (almuerzo)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 sopa de verduras    </w:t>
      </w:r>
      <w:r>
        <w:t xml:space="preserve">   el sándwich de jamón y queso    </w:t>
      </w:r>
      <w:r>
        <w:t xml:space="preserve">   el queso    </w:t>
      </w:r>
      <w:r>
        <w:t xml:space="preserve">   la pizza    </w:t>
      </w:r>
      <w:r>
        <w:t xml:space="preserve">   el perrito caliente    </w:t>
      </w:r>
      <w:r>
        <w:t xml:space="preserve">   las papas fritas    </w:t>
      </w:r>
      <w:r>
        <w:t xml:space="preserve">   la manzana    </w:t>
      </w:r>
      <w:r>
        <w:t xml:space="preserve">   el jamón    </w:t>
      </w:r>
      <w:r>
        <w:t xml:space="preserve">   la hamburguesa    </w:t>
      </w:r>
      <w:r>
        <w:t xml:space="preserve">   la galleta    </w:t>
      </w:r>
      <w:r>
        <w:t xml:space="preserve">   las fresas    </w:t>
      </w:r>
      <w:r>
        <w:t xml:space="preserve">   la ensalada    </w:t>
      </w:r>
      <w:r>
        <w:t xml:space="preserve">   el almuerzo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viva la comida (almuerzo)</dc:title>
  <dcterms:created xsi:type="dcterms:W3CDTF">2021-10-11T20:56:07Z</dcterms:created>
  <dcterms:modified xsi:type="dcterms:W3CDTF">2021-10-11T20:56:07Z</dcterms:modified>
</cp:coreProperties>
</file>