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moe    </w:t>
      </w:r>
      <w:r>
        <w:t xml:space="preserve">   rosedale    </w:t>
      </w:r>
      <w:r>
        <w:t xml:space="preserve">   sale    </w:t>
      </w:r>
      <w:r>
        <w:t xml:space="preserve">   albury    </w:t>
      </w:r>
      <w:r>
        <w:t xml:space="preserve">   bairnsdale    </w:t>
      </w:r>
      <w:r>
        <w:t xml:space="preserve">   ballan    </w:t>
      </w:r>
      <w:r>
        <w:t xml:space="preserve">   warrnambool    </w:t>
      </w:r>
      <w:r>
        <w:t xml:space="preserve">   caulfield    </w:t>
      </w:r>
      <w:r>
        <w:t xml:space="preserve">   rockbank    </w:t>
      </w:r>
      <w:r>
        <w:t xml:space="preserve">   maryborough    </w:t>
      </w:r>
      <w:r>
        <w:t xml:space="preserve">   talbot    </w:t>
      </w:r>
      <w:r>
        <w:t xml:space="preserve">   clunes    </w:t>
      </w:r>
      <w:r>
        <w:t xml:space="preserve">   Creswick    </w:t>
      </w:r>
      <w:r>
        <w:t xml:space="preserve">   beaufort    </w:t>
      </w:r>
      <w:r>
        <w:t xml:space="preserve">   melton    </w:t>
      </w:r>
      <w:r>
        <w:t xml:space="preserve">   Benalla    </w:t>
      </w:r>
      <w:r>
        <w:t xml:space="preserve">   chiltern    </w:t>
      </w:r>
      <w:r>
        <w:t xml:space="preserve">   dingee    </w:t>
      </w:r>
      <w:r>
        <w:t xml:space="preserve">   kerang    </w:t>
      </w:r>
      <w:r>
        <w:t xml:space="preserve">   horsham    </w:t>
      </w:r>
      <w:r>
        <w:t xml:space="preserve">   tallarook    </w:t>
      </w:r>
      <w:r>
        <w:t xml:space="preserve">   ararat    </w:t>
      </w:r>
      <w:r>
        <w:t xml:space="preserve">   Avenel    </w:t>
      </w:r>
      <w:r>
        <w:t xml:space="preserve">   ballarat    </w:t>
      </w:r>
      <w:r>
        <w:t xml:space="preserve">   bendigo    </w:t>
      </w:r>
      <w:r>
        <w:t xml:space="preserve">   castlemaine    </w:t>
      </w:r>
      <w:r>
        <w:t xml:space="preserve">   colac    </w:t>
      </w:r>
      <w:r>
        <w:t xml:space="preserve">   corio    </w:t>
      </w:r>
      <w:r>
        <w:t xml:space="preserve">   echuca    </w:t>
      </w:r>
      <w:r>
        <w:t xml:space="preserve">   elmore    </w:t>
      </w:r>
      <w:r>
        <w:t xml:space="preserve">   Garfield    </w:t>
      </w:r>
      <w:r>
        <w:t xml:space="preserve">   geelong    </w:t>
      </w:r>
      <w:r>
        <w:t xml:space="preserve">   lara    </w:t>
      </w:r>
      <w:r>
        <w:t xml:space="preserve">   marshall    </w:t>
      </w:r>
      <w:r>
        <w:t xml:space="preserve">   seymour    </w:t>
      </w:r>
      <w:r>
        <w:t xml:space="preserve">   terang    </w:t>
      </w:r>
      <w:r>
        <w:t xml:space="preserve">   traralgon    </w:t>
      </w:r>
      <w:r>
        <w:t xml:space="preserve">   wallan    </w:t>
      </w:r>
      <w:r>
        <w:t xml:space="preserve">   wendouree    </w:t>
      </w:r>
      <w:r>
        <w:t xml:space="preserve">   wodonga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vline</dc:title>
  <dcterms:created xsi:type="dcterms:W3CDTF">2021-10-11T20:55:40Z</dcterms:created>
  <dcterms:modified xsi:type="dcterms:W3CDTF">2021-10-11T20:55:40Z</dcterms:modified>
</cp:coreProperties>
</file>