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voacb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leader from England during the Third Crusade. Famous for his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 Pope during the Crusades. He promised entry into Heaven to all Christians going on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for your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crusade where the Muslims recaptured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and exchange of ideas led to renewal of culture in Europe. Monarchs’ power increased as knights left to go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1212, large numbers of children were recruited to go on Crusade. Most never made it, but were sold into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city (goal) that both Christians and Muslims wanted to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travelers to the Holy Land. They were afraid they would no longer be safe after the Muslims took over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 leader during the Third Crusade who united Muslims against Christians and recaptured Jerusalem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Land surrounding the city Jerusalem. Important to all 3 major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Christian Byzantine Empire. Threatened by expansion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religious wars fought between European Christians and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crusade, the Muslims badly beat the French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 crusade for Christians, allowing them to capture the holy land and establish 4 crusader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everyone, including women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by popular movements of the European peasants. Largely unsuccessful.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Muslim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empire that replaced the Christian Byzantine Empire. Constantinople becomes Istanbul.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Spain, Christians re-conquered the lands from the Muslims.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voacb</dc:title>
  <dcterms:created xsi:type="dcterms:W3CDTF">2021-10-11T20:55:32Z</dcterms:created>
  <dcterms:modified xsi:type="dcterms:W3CDTF">2021-10-11T20:55:32Z</dcterms:modified>
</cp:coreProperties>
</file>