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vobaculary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Surreptitiously (adj) obtained, done, made, etc. in secret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Disdain (v) to look upon or view someone with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Feigned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Taunted (v) to reproach in a jeering manner;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Quips (n) a clever remark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Sanctioned (n) authoritative permission or approval, as for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Portent (n) an indication or omen of something about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Queried (verb)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Feral (adj) not domesticated;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Devise (v) To contrive, plan, or elaborate; invent from existing principles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Chaste (adj) virgin; free from onscenity;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Discern (v) To perceive or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Avowed (adj) acknowledged; declared "An avowed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Aspersions (n) A damaging or derogatory remark, criticism,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Throng (n) A multitude of people crowded or 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Discoursed (n) Communication of thoughts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Cerebrums (n) the anterior and largest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Badinage (n) light playful banter; to banter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Nuptial (adj) Relating to marriage or the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Spar (v) To bandy words;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Prevaricate (v) to speak falser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Civet (n) Any cat-like, carnivorous animal, mostly from Asia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Utter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Garland (n) A wreath or festoon of flowers, leaves 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Odorous (adj)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Cogitate (v) to think hard,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Bide (idiom) to wait for a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Pulchritudinous (adj)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Blithely (adj) joyous, merry, or happy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Interjected (v) To insert between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Amiably (adverb) having or showing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Ardor (n) great warmth of feeling;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Folly (n) the state or quality of being foolish;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Mendacious (adj) telling lies, especially habitually,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Donned (v) To put on,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Counterfeit (adj) made in imitation so as to be passed off fraudently or deceptively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Ruse (n) a trick;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Arbor (n) a leafy, shady recess formed by tree branches, shrubs,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Festoon (v) To adorn with a string of flowers, foliage, ribbon,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Enraptured (v) To delight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Barbs (n) an obviously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Amorous (adj) inclined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Descry [dih skrahy] (v) To see (something unclear or distant) by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Plethora (n) Overabundance,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Covertly (adv) Without being openly acknowledged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Clandestine (adj) characterized by, done in, or executed with secrecy or concealment, especially for purposes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Bracken (n) a cluster or thicket of ferns; an area overgrown with ferns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Valorous (adj) courageous; valiant;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Rancor (n) Bitter resentment,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Pernicious (adj) Causing harm or ruin, deadly,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vobaculary crossword</dc:title>
  <dcterms:created xsi:type="dcterms:W3CDTF">2021-10-11T20:55:56Z</dcterms:created>
  <dcterms:modified xsi:type="dcterms:W3CDTF">2021-10-11T20:55:56Z</dcterms:modified>
</cp:coreProperties>
</file>