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 201-220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infamous, ill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shaped, pliable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subtle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cheap, 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moderate,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201-220</dc:title>
  <dcterms:created xsi:type="dcterms:W3CDTF">2021-10-11T20:55:47Z</dcterms:created>
  <dcterms:modified xsi:type="dcterms:W3CDTF">2021-10-11T20:55:47Z</dcterms:modified>
</cp:coreProperties>
</file>