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root anim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anatonym for unanimous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wht is an anatonym for sanctity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vocabulary word means one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vocabulary word means to give pleasure to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anatonym for sensation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vocabulary word means equal minds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anatonym for equanimity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root sens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root grat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vocabulary word means a mental or physical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anatonym for gratify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root sact mean</w:t>
            </w:r>
          </w:p>
        </w:tc>
      </w:tr>
    </w:tbl>
    <w:p>
      <w:pPr>
        <w:pStyle w:val="WordBankSmall"/>
      </w:pPr>
      <w:r>
        <w:t xml:space="preserve">   pleasing     </w:t>
      </w:r>
      <w:r>
        <w:t xml:space="preserve">   mind    </w:t>
      </w:r>
      <w:r>
        <w:t xml:space="preserve">   upset    </w:t>
      </w:r>
      <w:r>
        <w:t xml:space="preserve">   feel    </w:t>
      </w:r>
      <w:r>
        <w:t xml:space="preserve">   unanimous    </w:t>
      </w:r>
      <w:r>
        <w:t xml:space="preserve">   holy    </w:t>
      </w:r>
      <w:r>
        <w:t xml:space="preserve">   equanimity    </w:t>
      </w:r>
      <w:r>
        <w:t xml:space="preserve">   unconsciousness    </w:t>
      </w:r>
      <w:r>
        <w:t xml:space="preserve">   gratify    </w:t>
      </w:r>
      <w:r>
        <w:t xml:space="preserve">   meaness    </w:t>
      </w:r>
      <w:r>
        <w:t xml:space="preserve">   split    </w:t>
      </w:r>
      <w:r>
        <w:t xml:space="preserve">   chaos    </w:t>
      </w:r>
      <w:r>
        <w:t xml:space="preserve">   sensation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11 crossword</dc:title>
  <dcterms:created xsi:type="dcterms:W3CDTF">2021-10-11T20:57:50Z</dcterms:created>
  <dcterms:modified xsi:type="dcterms:W3CDTF">2021-10-11T20:57:50Z</dcterms:modified>
</cp:coreProperties>
</file>