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historical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volcano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or goddess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loved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1-20</dc:title>
  <dcterms:created xsi:type="dcterms:W3CDTF">2021-10-11T20:57:55Z</dcterms:created>
  <dcterms:modified xsi:type="dcterms:W3CDTF">2021-10-11T20:57:55Z</dcterms:modified>
</cp:coreProperties>
</file>