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something from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great harm or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or cause something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an end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foundation for a system, belief, or behavior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establish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permission; an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acceptable standard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care and thought for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follow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urge someone to do something</w:t>
            </w:r>
          </w:p>
        </w:tc>
      </w:tr>
    </w:tbl>
    <w:p>
      <w:pPr>
        <w:pStyle w:val="WordBankSmall"/>
      </w:pPr>
      <w:r>
        <w:t xml:space="preserve">   destructive    </w:t>
      </w:r>
      <w:r>
        <w:t xml:space="preserve">   endowed    </w:t>
      </w:r>
      <w:r>
        <w:t xml:space="preserve">   prudence    </w:t>
      </w:r>
      <w:r>
        <w:t xml:space="preserve">   deriving    </w:t>
      </w:r>
      <w:r>
        <w:t xml:space="preserve">   instituted    </w:t>
      </w:r>
      <w:r>
        <w:t xml:space="preserve">   impel    </w:t>
      </w:r>
      <w:r>
        <w:t xml:space="preserve">   decent    </w:t>
      </w:r>
      <w:r>
        <w:t xml:space="preserve">   alter    </w:t>
      </w:r>
      <w:r>
        <w:t xml:space="preserve">   consent    </w:t>
      </w:r>
      <w:r>
        <w:t xml:space="preserve">   pursuit    </w:t>
      </w:r>
      <w:r>
        <w:t xml:space="preserve">   abolish    </w:t>
      </w:r>
      <w:r>
        <w:t xml:space="preserve">   principle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12</dc:title>
  <dcterms:created xsi:type="dcterms:W3CDTF">2021-10-11T20:57:52Z</dcterms:created>
  <dcterms:modified xsi:type="dcterms:W3CDTF">2021-10-11T20:57:52Z</dcterms:modified>
</cp:coreProperties>
</file>