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genuine or 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unknown or unnamed.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scold or warn against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dirty; covered with dirt or soot.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killed or injured in a war or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rush violently.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honor or respect shown publicly.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lethal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boring</w:t>
            </w:r>
          </w:p>
        </w:tc>
      </w:tr>
    </w:tbl>
    <w:p>
      <w:pPr>
        <w:pStyle w:val="WordBankMedium"/>
      </w:pPr>
      <w:r>
        <w:t xml:space="preserve">   admonish     </w:t>
      </w:r>
      <w:r>
        <w:t xml:space="preserve">   anonymous    </w:t>
      </w:r>
      <w:r>
        <w:t xml:space="preserve">   casualty     </w:t>
      </w:r>
      <w:r>
        <w:t xml:space="preserve">   grimy    </w:t>
      </w:r>
      <w:r>
        <w:t xml:space="preserve">   homage    </w:t>
      </w:r>
      <w:r>
        <w:t xml:space="preserve">   hurtle    </w:t>
      </w:r>
      <w:r>
        <w:t xml:space="preserve">   legitimate     </w:t>
      </w:r>
      <w:r>
        <w:t xml:space="preserve">   causing death    </w:t>
      </w:r>
      <w:r>
        <w:t xml:space="preserve">   stodgy     </w:t>
      </w:r>
      <w:r>
        <w:t xml:space="preserve">   utmost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2021-10-11T20:56:30Z</dcterms:created>
  <dcterms:modified xsi:type="dcterms:W3CDTF">2021-10-11T20:56:30Z</dcterms:modified>
</cp:coreProperties>
</file>