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the belief that 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luminous point in the night sky that is a large, remote incandescent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moon, stars, and other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of attraction between objects that is due to their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tide with the least difference between consecutive low and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satellite that revolves around a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regular rise and fall of the ocean's surface influenced by the moon's gravity pulling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region of the solar system that is just beyond the orbit of Neptune and that contains small bodies made mostly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 planets and all the other objects that revolve around the sun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regular rise and fall of the ocean's surface influenced by the moon's gravity pulling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regular rise and fall of the ocean's surface influenced by the moon's gravity pulling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orbits the sun and is spherical, but has not cleared the area of its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regular rise and fall of the ocean's surface influenced by the moon's gravity pulling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regular rise and fall of the ocean's surface influenced by the moon's gravity pulling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regular rise and fall of the ocean's surface influenced by the moon's gravity pulling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</dc:title>
  <dcterms:created xsi:type="dcterms:W3CDTF">2021-10-10T23:47:31Z</dcterms:created>
  <dcterms:modified xsi:type="dcterms:W3CDTF">2021-10-10T23:47:31Z</dcterms:modified>
</cp:coreProperties>
</file>