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straight line from the center to the circumference of a circle or 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multiply the base by the height, and then divide by 2. The division by 2 comes from the fact that a parallelogram can be divided into 2 triangles.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the same shape, with the same angles and proportions, though not necessarily of the same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triangle in which one of the angles is an obtuse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plane figure with three straight sides and three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triangle in which all three sides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scalene triangle is a triangle in which all three sides have different lengths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quality of being made up of exactly similar parts facing each other or around an axis.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c=a2+b2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triangle with three acute angles less than 90°.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triangle with at least two equal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straight line passing from side to side through the center of a body or figure, especially a circle or 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geometric figures that have the same size and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longest side of a right triangle, opposite the right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triangle with a right angle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</dc:title>
  <dcterms:created xsi:type="dcterms:W3CDTF">2021-10-11T20:56:36Z</dcterms:created>
  <dcterms:modified xsi:type="dcterms:W3CDTF">2021-10-11T20:56:36Z</dcterms:modified>
</cp:coreProperties>
</file>