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group for specific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increase in process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win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with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small 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sympathetic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a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public delcaration of poicy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four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2021-10-11T20:56:10Z</dcterms:created>
  <dcterms:modified xsi:type="dcterms:W3CDTF">2021-10-11T20:56:10Z</dcterms:modified>
</cp:coreProperties>
</file>